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560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Г.Н., находящийся по адресу: г. Сургут,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Акулова Александра Егоровича,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уководитель </w:t>
      </w:r>
      <w:r>
        <w:rPr>
          <w:rStyle w:val="cat-UserDefinedgrp-22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Акулов А.Е.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Сургуту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Акулов А.Е.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Акулова А.Е.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Акулова А.Е.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40090 от 24.02.2025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представлении декларации с нарушением установленного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Акулова А.Е.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Акулова А.Е.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Акулова Александра Егоровича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№11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«02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560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2rplc-16">
    <w:name w:val="cat-UserDefined grp-22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